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远经会地区年度计划方法</w:t>
      </w:r>
    </w:p>
    <w:p>
      <w:r>
        <w:rPr>
          <w:rFonts w:ascii="宋体" w:hAnsi="宋体" w:eastAsia="宋体"/>
          <w:sz w:val="24"/>
        </w:rPr>
        <w:t>陆民仁译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远经会地区年度计划方法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本书出售、求购地址：https://www.jiaokey.com/book/detail/13113743.html</w:t>
      </w:r>
    </w:p>
    <w:p>
      <w:r>
        <w:t>更多相关图书推荐：https://www.jiaokey.com</w:t>
      </w:r>
    </w:p>
    <w:p>
      <w:r>
        <w:t>陆民仁译 其他作品：https://www.jiaokey.com/tag/陆民仁译.html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关键词搜索：https://www.jiaokey.com/tag/远经会地区年度计划方法.html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