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书名：意造宋代</w:t>
      </w:r>
    </w:p>
    <w:p>
      <w:r>
        <w:t>作者：张珂编</w:t>
      </w:r>
    </w:p>
    <w:p>
      <w:r>
        <w:t>出版社：深圳:海天出版社,2012.01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意造宋代 评论地址：https://www.jiaokey.com/book/detail/13113665.html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