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9  倪瓒自书诗稿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9  倪瓒自书诗稿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本书出售、求购地址：https://www.jiaokey.com/book/detail/13113649.html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关键词搜索：https://www.jiaokey.com/tag/宋元书札手稿系列  9  倪瓒自书诗稿.html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