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书名：电机及拖动基础学习指导</w:t>
      </w:r>
    </w:p>
    <w:p>
      <w:r>
        <w:t>作者：杨玉杰，孙红星主编；朱连成副主编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总页数：139</w:t>
      </w:r>
    </w:p>
    <w:p>
      <w:r>
        <w:t>更多请访问教客网: www.jiaokey.com</w:t>
      </w:r>
    </w:p>
    <w:p>
      <w:r>
        <w:t>电机及拖动基础学习指导 评论地址：https://www.jiaokey.com/book/detail/13113565.html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