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平法识图与钢筋翻样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平法识图与钢筋翻样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本书出售、求购地址：https://www.jiaokey.com/book/detail/13113562.html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关键词搜索：https://www.jiaokey.com/tag/平法识图与钢筋翻样.html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