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计算机科学与技术学科联考计算机学科专业基础综合考试大纲  2013年版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计算机科学与技术学科联考计算机学科专业基础综合考试大纲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本书出售、求购地址：https://www.jiaokey.com/book/detail/13113561.html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计算机科学与技术学科联考计算机学科专业基础综合考试大纲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