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Schema完全参考手册  数据仓库维度设计权威指南</w:t>
      </w:r>
    </w:p>
    <w:p>
      <w:r>
        <w:rPr>
          <w:rFonts w:ascii="宋体" w:hAnsi="宋体" w:eastAsia="宋体"/>
          <w:sz w:val="24"/>
        </w:rPr>
        <w:t>（美）亚当森著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Schema完全参考手册  数据仓库维度设计权威指南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本书出售、求购地址：https://www.jiaokey.com/book/detail/13113511.html</w:t>
      </w:r>
    </w:p>
    <w:p>
      <w:r>
        <w:t>更多相关图书推荐：https://www.jiaokey.com</w:t>
      </w:r>
    </w:p>
    <w:p>
      <w:r>
        <w:t>（美）亚当森著 其他作品：https://www.jiaokey.com/tag/（美）亚当森著.html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关键词搜索：https://www.jiaokey.com/tag/Star Schema完全参考手册  数据仓库维度设计权威指南.html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