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兴会篇</w:t>
      </w:r>
    </w:p>
    <w:p>
      <w:r>
        <w:t>作者：中共滨州经济开发区工委；南开大学评议教育研究中心编</w:t>
      </w:r>
    </w:p>
    <w:p>
      <w:r>
        <w:t>出版社：广州:中山大学出版社,2012.05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经典悦读  兴会篇 评论地址：https://www.jiaokey.com/book/detail/13113505.html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