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熊江，吴元斌，赵永建主编；王自全，罗卫敏，朱丙丽等副主编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熊江，吴元斌，赵永建主编；王自全，罗卫敏，朱丙丽等副主编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本书出售、求购地址：https://www.jiaokey.com/book/detail/13113451.html</w:t>
      </w:r>
    </w:p>
    <w:p>
      <w:r>
        <w:t>更多相关图书推荐：https://www.jiaokey.com</w:t>
      </w:r>
    </w:p>
    <w:p>
      <w:r>
        <w:t>熊江，吴元斌，赵永建主编；王自全，罗卫敏，朱丙丽等副主编 其他作品：https://www.jiaokey.com/tag/熊江，吴元斌，赵永建主编；王自全，罗卫敏，朱丙丽等副主编.html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