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书名：物理学思想教育专题研究</w:t>
      </w:r>
    </w:p>
    <w:p>
      <w:r>
        <w:t>作者：李松柏著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物理学思想教育专题研究 评论地址：https://www.jiaokey.com/book/detail/13113425.html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