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尚未破译的密码  世界之谜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尚未破译的密码  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本书出售、求购地址：https://www.jiaokey.com/book/detail/13113423.html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关键词搜索：https://www.jiaokey.com/tag/尚未破译的密码  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