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书名：手绘，你hold住了吗？  园林景观设计表达的观念与技巧</w:t>
      </w:r>
    </w:p>
    <w:p>
      <w:r>
        <w:t>作者：秦嘉远著</w:t>
      </w:r>
    </w:p>
    <w:p>
      <w:r>
        <w:t>出版社：南京：东南大学出版社</w:t>
      </w:r>
    </w:p>
    <w:p>
      <w:r>
        <w:t>出版日期：2012.07</w:t>
      </w:r>
    </w:p>
    <w:p>
      <w:r>
        <w:t>总页数：163</w:t>
      </w:r>
    </w:p>
    <w:p>
      <w:r>
        <w:t>更多请访问教客网: www.jiaokey.com</w:t>
      </w:r>
    </w:p>
    <w:p>
      <w:r>
        <w:t>手绘，你hold住了吗？  园林景观设计表达的观念与技巧 评论地址：https://www.jiaokey.com/book/detail/13113417.html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