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机关管理的原理与方法</w:t>
      </w:r>
    </w:p>
    <w:p>
      <w:r>
        <w:rPr>
          <w:rFonts w:ascii="宋体" w:hAnsi="宋体" w:eastAsia="宋体"/>
          <w:sz w:val="24"/>
        </w:rPr>
        <w:t>中国人民大学行政管理学系组编；赵国俊，陈幽泓编著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机关管理的原理与方法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中国人民大学行政管理学系组编；赵国俊，陈幽泓编著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本书出售、求购地址：https://www.jiaokey.com/book/detail/13113411.html</w:t>
      </w:r>
    </w:p>
    <w:p>
      <w:r>
        <w:t>更多相关图书推荐：https://www.jiaokey.com</w:t>
      </w:r>
    </w:p>
    <w:p>
      <w:r>
        <w:t>中国人民大学行政管理学系组编；赵国俊，陈幽泓编著 其他作品：https://www.jiaokey.com/tag/中国人民大学行政管理学系组编；赵国俊，陈幽泓编著.html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关键词搜索：https://www.jiaokey.com/tag/机关管理的原理与方法.html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