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谭福锦，农吉夫主编；莫愿斌，黎进香，方丽菁，邓艳平副主编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谭福锦，农吉夫主编；莫愿斌，黎进香，方丽菁，邓艳平副主编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本书出售、求购地址：https://www.jiaokey.com/book/detail/13113399.html</w:t>
      </w:r>
    </w:p>
    <w:p>
      <w:r>
        <w:t>更多相关图书推荐：https://www.jiaokey.com</w:t>
      </w:r>
    </w:p>
    <w:p>
      <w:r>
        <w:t>谭福锦，农吉夫主编；莫愿斌，黎进香，方丽菁，邓艳平副主编 其他作品：https://www.jiaokey.com/tag/谭福锦，农吉夫主编；莫愿斌，黎进香，方丽菁，邓艳平副主编.html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