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学尔森学院建造师考试命题研究院编；葛震明主编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学尔森学院建造师考试命题研究院编；葛震明主编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本书出售、求购地址：https://www.jiaokey.com/book/detail/13113396.html</w:t>
      </w:r>
    </w:p>
    <w:p>
      <w:r>
        <w:t>更多相关图书推荐：https://www.jiaokey.com</w:t>
      </w:r>
    </w:p>
    <w:p>
      <w:r>
        <w:t>学尔森学院建造师考试命题研究院编；葛震明主编 其他作品：https://www.jiaokey.com/tag/学尔森学院建造师考试命题研究院编；葛震明主编.html</w:t>
      </w:r>
    </w:p>
    <w:p>
      <w:r>
        <w:t>同济大学出版社 出版图书：https://www.jiaokey.com/tag/同济大学出版社.html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