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经典小别墅设计与施工图集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经典小别墅设计与施工图集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本书出售、求购地址：https://www.jiaokey.com/book/detail/13113386.html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关键词搜索：https://www.jiaokey.com/tag/经典小别墅设计与施工图集.html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