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分布式计算：原理、算法与系统</w:t>
      </w:r>
    </w:p>
    <w:p>
      <w:r>
        <w:rPr>
          <w:rFonts w:ascii="宋体" w:hAnsi="宋体" w:eastAsia="宋体"/>
          <w:sz w:val="24"/>
        </w:rPr>
        <w:t>（美）克谢姆卡亚尼（Kshemkalyani A D）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分布式计算：原理、算法与系统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（美）克谢姆卡亚尼（Kshemkalyani A D）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本书出售、求购地址：https://www.jiaokey.com/book/detail/13113373.html</w:t>
      </w:r>
    </w:p>
    <w:p>
      <w:r>
        <w:t>更多相关图书推荐：https://www.jiaokey.com</w:t>
      </w:r>
    </w:p>
    <w:p>
      <w:r>
        <w:t>（美）克谢姆卡亚尼（Kshemkalyani A D） 其他作品：https://www.jiaokey.com/tag/（美）克谢姆卡亚尼（Kshemkalyani A D）.html</w:t>
      </w:r>
    </w:p>
    <w:p>
      <w:r>
        <w:t>关键词搜索：https://www.jiaokey.com/tag/分布式计算：原理、算法与系统.html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