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基于新型Smith预估补偿的网络控制系统</w:t>
      </w:r>
    </w:p>
    <w:p>
      <w:r>
        <w:rPr>
          <w:rFonts w:ascii="宋体" w:hAnsi="宋体" w:eastAsia="宋体"/>
          <w:sz w:val="24"/>
        </w:rPr>
        <w:t>杜锋，杜文才著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基于新型Smith预估补偿的网络控制系统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杜锋，杜文才著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本书出售、求购地址：https://www.jiaokey.com/book/detail/13113339.html</w:t>
      </w:r>
    </w:p>
    <w:p>
      <w:r>
        <w:t>更多相关图书推荐：https://www.jiaokey.com</w:t>
      </w:r>
    </w:p>
    <w:p>
      <w:r>
        <w:t>杜锋，杜文才著 其他作品：https://www.jiaokey.com/tag/杜锋，杜文才著.html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关键词搜索：https://www.jiaokey.com/tag/基于新型Smith预估补偿的网络控制系统.html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