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新日本语能力测试N1文法冲关捷径</w:t>
      </w:r>
    </w:p>
    <w:p>
      <w:r>
        <w:rPr>
          <w:rFonts w:ascii="宋体" w:hAnsi="宋体" w:eastAsia="宋体"/>
          <w:sz w:val="24"/>
        </w:rPr>
        <w:t>崔松子主编；黄桂峰，张红艳副主编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新日本语能力测试N1文法冲关捷径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崔松子主编；黄桂峰，张红艳副主编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本书出售、求购地址：https://www.jiaokey.com/book/detail/13113287.html</w:t>
      </w:r>
    </w:p>
    <w:p>
      <w:r>
        <w:t>更多相关图书推荐：https://www.jiaokey.com</w:t>
      </w:r>
    </w:p>
    <w:p>
      <w:r>
        <w:t>崔松子主编；黄桂峰，张红艳副主编 其他作品：https://www.jiaokey.com/tag/崔松子主编；黄桂峰，张红艳副主编.html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新日本语能力测试N1文法冲关捷径.html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