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看视频学电脑组装与维修  芯片级  全彩版</w:t>
      </w:r>
    </w:p>
    <w:p>
      <w:r>
        <w:rPr>
          <w:rFonts w:ascii="宋体" w:hAnsi="宋体" w:eastAsia="宋体"/>
          <w:sz w:val="24"/>
        </w:rPr>
        <w:t>科教工作室编写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看视频学电脑组装与维修  芯片级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本书出售、求购地址：https://www.jiaokey.com/book/detail/13113283.html</w:t>
      </w:r>
    </w:p>
    <w:p>
      <w:r>
        <w:t>更多相关图书推荐：https://www.jiaokey.com</w:t>
      </w:r>
    </w:p>
    <w:p>
      <w:r>
        <w:t>科教工作室编写 其他作品：https://www.jiaokey.com/tag/科教工作室编写.html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关键词搜索：https://www.jiaokey.com/tag/看视频学电脑组装与维修  芯片级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