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爱养花  打造足不出户的绿生活  全彩</w:t>
      </w:r>
    </w:p>
    <w:p>
      <w:r>
        <w:rPr>
          <w:rFonts w:ascii="宋体" w:hAnsi="宋体" w:eastAsia="宋体"/>
          <w:sz w:val="24"/>
        </w:rPr>
        <w:t>史玉娟编著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爱养花  打造足不出户的绿生活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本书出售、求购地址：https://www.jiaokey.com/book/detail/13113266.html</w:t>
      </w:r>
    </w:p>
    <w:p>
      <w:r>
        <w:t>更多相关图书推荐：https://www.jiaokey.com</w:t>
      </w:r>
    </w:p>
    <w:p>
      <w:r>
        <w:t>史玉娟编著 其他作品：https://www.jiaokey.com/tag/史玉娟编著.html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关键词搜索：https://www.jiaokey.com/tag/爱养花  打造足不出户的绿生活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