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全国计算机考试三级教程  数据库技术   2012年版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全国计算机考试三级教程  数据库技术 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本书出售、求购地址：https://www.jiaokey.com/book/detail/13113255.html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关键词搜索：https://www.jiaokey.com/tag/全国计算机考试三级教程  数据库技术 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