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知识·见识·胆识  为企业人精心策划的100本进阶书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知识·见识·胆识  为企业人精心策划的100本进阶书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锦绣文化企业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出版发行目录(地点: 日本)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本书出售、求购地址：https://www.jiaokey.com/book/detail/13113174.html</w:t>
      </w:r>
    </w:p>
    <w:p>
      <w:r>
        <w:t>更多相关图书推荐：https://www.jiaokey.com</w:t>
      </w:r>
    </w:p>
    <w:p>
      <w:r>
        <w:t>锦绣文化企业 出版图书：https://www.jiaokey.com/tag/锦绣文化企业.html</w:t>
      </w:r>
    </w:p>
    <w:p>
      <w:r>
        <w:t>关键词搜索：https://www.jiaokey.com/tag/出版发行目录(地点: 日本).html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