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书名：在建立现代企业制度中拓展改革研究</w:t>
      </w:r>
    </w:p>
    <w:p>
      <w:r>
        <w:t>作者：周明生，陈必峻，郑晓荣等著</w:t>
      </w:r>
    </w:p>
    <w:p>
      <w:r>
        <w:t>出版社：天津：天津人民出版社</w:t>
      </w:r>
    </w:p>
    <w:p>
      <w:r>
        <w:t>出版日期：1996</w:t>
      </w:r>
    </w:p>
    <w:p>
      <w:r>
        <w:t>总页数：422</w:t>
      </w:r>
    </w:p>
    <w:p>
      <w:r>
        <w:t>更多请访问教客网: www.jiaokey.com</w:t>
      </w:r>
    </w:p>
    <w:p>
      <w:r>
        <w:t>在建立现代企业制度中拓展改革研究 评论地址：https://www.jiaokey.com/book/detail/13113115.html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