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走在时代前列的纲要  江泽民“三个代表”理论和实践研究</w:t>
      </w:r>
    </w:p>
    <w:p>
      <w:r>
        <w:rPr>
          <w:rFonts w:ascii="宋体" w:hAnsi="宋体" w:eastAsia="宋体"/>
          <w:sz w:val="24"/>
        </w:rPr>
        <w:t>潘宗白主编；周毅之，刘长江，吴林根副主编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走在时代前列的纲要  江泽民“三个代表”理论和实践研究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潘宗白主编；周毅之，刘长江，吴林根副主编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本书出售、求购地址：https://www.jiaokey.com/book/detail/13113113.html</w:t>
      </w:r>
    </w:p>
    <w:p>
      <w:r>
        <w:t>更多相关图书推荐：https://www.jiaokey.com</w:t>
      </w:r>
    </w:p>
    <w:p>
      <w:r>
        <w:t>潘宗白主编；周毅之，刘长江，吴林根副主编 其他作品：https://www.jiaokey.com/tag/潘宗白主编；周毅之，刘长江，吴林根副主编.html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关键词搜索：https://www.jiaokey.com/tag/走在时代前列的纲要  江泽民“三个代表”理论和实践研究.html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