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书名：双艺合璧  鲜伊代克镜头中的贾珂梅悌  Alberto  Giaccometti  seen  through  the  camera  of  Ernst  Scheidegger</w:t>
      </w:r>
    </w:p>
    <w:p>
      <w:r>
        <w:t>作者:原著与摄影鲜伊代克 Ernst Scheidegger 编辑与翻译黄?</w:t>
      </w:r>
    </w:p>
    <w:p>
      <w:r>
        <w:t>出版社:苏黎世渥地出版社</w:t>
      </w:r>
    </w:p>
    <w:p>
      <w:r>
        <w:t>出版日期：2001.03</w:t>
      </w:r>
    </w:p>
    <w:p>
      <w:r>
        <w:t>总页数：278</w:t>
      </w:r>
    </w:p>
    <w:p>
      <w:r>
        <w:t>更多请访问教客网:www.jiaokey.com</w:t>
      </w:r>
    </w:p>
    <w:p>
      <w:r>
        <w:t>双艺合璧  鲜伊代克镜头中的贾珂梅悌  Alberto  Giaccometti  seen  through  the  camera  of  Ernst  Scheidegger评论地址：https://www.jiaokey.com/book/detail/13113063.html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