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内蒙古自治区公路边坡生态恢复与重建技术指南</w:t>
      </w:r>
    </w:p>
    <w:p>
      <w:r>
        <w:rPr>
          <w:rFonts w:ascii="宋体" w:hAnsi="宋体" w:eastAsia="宋体"/>
          <w:sz w:val="24"/>
        </w:rPr>
        <w:t>戴泉玉，顾卫，张化平等编著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内蒙古自治区公路边坡生态恢复与重建技术指南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戴泉玉，顾卫，张化平等编著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本书出售、求购地址：https://www.jiaokey.com/book/detail/13113051.html</w:t>
      </w:r>
    </w:p>
    <w:p>
      <w:r>
        <w:t>更多相关图书推荐：https://www.jiaokey.com</w:t>
      </w:r>
    </w:p>
    <w:p>
      <w:r>
        <w:t>戴泉玉，顾卫，张化平等编著 其他作品：https://www.jiaokey.com/tag/戴泉玉，顾卫，张化平等编著.html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关键词搜索：https://www.jiaokey.com/tag/内蒙古自治区公路边坡生态恢复与重建技术指南.html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