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全国研究生统一入学考试数学试题及答案汇编  1988-1992</w:t>
      </w:r>
    </w:p>
    <w:p>
      <w:r>
        <w:rPr>
          <w:rFonts w:ascii="宋体" w:hAnsi="宋体" w:eastAsia="宋体"/>
          <w:sz w:val="24"/>
        </w:rPr>
        <w:t>湖南大学研招办编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全国研究生统一入学考试数学试题及答案汇编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湖南大学研招办编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湖南大学研招办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本书出售、求购地址：https://www.jiaokey.com/book/detail/13113028.html</w:t>
      </w:r>
    </w:p>
    <w:p>
      <w:r>
        <w:t>更多相关图书推荐：https://www.jiaokey.com</w:t>
      </w:r>
    </w:p>
    <w:p>
      <w:r>
        <w:t>湖南大学研招办编 其他作品：https://www.jiaokey.com/tag/湖南大学研招办编.html</w:t>
      </w:r>
    </w:p>
    <w:p>
      <w:r>
        <w:t>湖南大学研招办 出版图书：https://www.jiaokey.com/tag/湖南大学研招办.html</w:t>
      </w:r>
    </w:p>
    <w:p>
      <w:r>
        <w:t>关键词搜索：https://www.jiaokey.com/tag/全国研究生统一入学考试数学试题及答案汇编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