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范家仁编；钱洲胜主编；牛允鹏，张秀明副主编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范家仁编；钱洲胜主编；牛允鹏，张秀明副主编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本书出售、求购地址：https://www.jiaokey.com/book/detail/13113020.html</w:t>
      </w:r>
    </w:p>
    <w:p>
      <w:r>
        <w:t>更多相关图书推荐：https://www.jiaokey.com</w:t>
      </w:r>
    </w:p>
    <w:p>
      <w:r>
        <w:t>范家仁编；钱洲胜主编；牛允鹏，张秀明副主编 其他作品：https://www.jiaokey.com/tag/范家仁编；钱洲胜主编；牛允鹏，张秀明副主编.html</w:t>
      </w:r>
    </w:p>
    <w:p>
      <w:r>
        <w:t>中国计算机函授学院 出版图书：https://www.jiaokey.com/tag/中国计算机函授学院.html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