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建筑施工安全培训教材  修订本</w:t>
      </w:r>
    </w:p>
    <w:p>
      <w:r>
        <w:rPr>
          <w:rFonts w:ascii="宋体" w:hAnsi="宋体" w:eastAsia="宋体"/>
          <w:sz w:val="24"/>
        </w:rPr>
        <w:t>许秀文主编；王金山副主编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建筑施工安全培训教材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许秀文主编；王金山副主编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南阳市建筑施工安全管理办公室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本书出售、求购地址：https://www.jiaokey.com/book/detail/13112996.html</w:t>
      </w:r>
    </w:p>
    <w:p>
      <w:r>
        <w:t>更多相关图书推荐：https://www.jiaokey.com</w:t>
      </w:r>
    </w:p>
    <w:p>
      <w:r>
        <w:t>许秀文主编；王金山副主编 其他作品：https://www.jiaokey.com/tag/许秀文主编；王金山副主编.html</w:t>
      </w:r>
    </w:p>
    <w:p>
      <w:r>
        <w:t>南阳市建筑施工安全管理办公室 出版图书：https://www.jiaokey.com/tag/南阳市建筑施工安全管理办公室.html</w:t>
      </w:r>
    </w:p>
    <w:p>
      <w:r>
        <w:t>关键词搜索：https://www.jiaokey.com/tag/建筑施工安全培训教材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