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书名：《多元函数微积分与付里叶级数》习题答案或提示</w:t>
      </w:r>
    </w:p>
    <w:p>
      <w:r>
        <w:t>作者：郑州大学系统科学与数学系编</w:t>
      </w:r>
    </w:p>
    <w:p>
      <w:r>
        <w:t>出版社：郑州大学系统科学与数学系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《多元函数微积分与付里叶级数》习题答案或提示 评论地址：https://www.jiaokey.com/book/detail/13112984.html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