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生产实习学</w:t>
      </w:r>
    </w:p>
    <w:p>
      <w:r>
        <w:rPr>
          <w:rFonts w:ascii="宋体" w:hAnsi="宋体" w:eastAsia="宋体"/>
          <w:sz w:val="24"/>
        </w:rPr>
        <w:t>郭敬哲，潘文英编著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生产实习学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郭敬哲，潘文英编著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本书出售、求购地址：https://www.jiaokey.com/book/detail/13112965.html</w:t>
      </w:r>
    </w:p>
    <w:p>
      <w:r>
        <w:t>更多相关图书推荐：https://www.jiaokey.com</w:t>
      </w:r>
    </w:p>
    <w:p>
      <w:r>
        <w:t>郭敬哲，潘文英编著 其他作品：https://www.jiaokey.com/tag/郭敬哲，潘文英编著.html</w:t>
      </w:r>
    </w:p>
    <w:p>
      <w:r>
        <w:t>西安工业学院 出版图书：https://www.jiaokey.com/tag/西安工业学院.html</w:t>
      </w:r>
    </w:p>
    <w:p>
      <w:r>
        <w:t>关键词搜索：https://www.jiaokey.com/tag/生产实习学.html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