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书名：南阳理工学院体育教学双向应用教材</w:t>
      </w:r>
    </w:p>
    <w:p>
      <w:r>
        <w:t>作者：戴云鹏，隋晓航主编；丁颖海，马晓宁，王立清等编</w:t>
      </w:r>
    </w:p>
    <w:p>
      <w:r>
        <w:t>出版社：南阳理工学院体育教学部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南阳理工学院体育教学双向应用教材 评论地址：https://www.jiaokey.com/book/detail/13112952.html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