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高等学校后勤社会化改革工作文件资料汇编  下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高等学校后勤社会化改革工作文件资料汇编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本书出售、求购地址：https://www.jiaokey.com/book/detail/13112935.html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河南省教育厅 出版图书：https://www.jiaokey.com/tag/河南省教育厅.html</w:t>
      </w:r>
    </w:p>
    <w:p>
      <w:r>
        <w:t>关键词搜索：https://www.jiaokey.com/tag/高等学校后勤社会化改革工作文件资料汇编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