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税收概论  试用本</w:t>
      </w:r>
    </w:p>
    <w:p>
      <w:r>
        <w:rPr>
          <w:rFonts w:ascii="宋体" w:hAnsi="宋体" w:eastAsia="宋体"/>
          <w:sz w:val="24"/>
        </w:rPr>
        <w:t>裴元秀，李秉忠合编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税收概论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裴元秀，李秉忠合编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本书出售、求购地址：https://www.jiaokey.com/book/detail/13112929.html</w:t>
      </w:r>
    </w:p>
    <w:p>
      <w:r>
        <w:t>更多相关图书推荐：https://www.jiaokey.com</w:t>
      </w:r>
    </w:p>
    <w:p>
      <w:r>
        <w:t>裴元秀，李秉忠合编 其他作品：https://www.jiaokey.com/tag/裴元秀，李秉忠合编.html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关键词搜索：https://www.jiaokey.com/tag/税收概论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