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书名：宏观经济管理学</w:t>
      </w:r>
    </w:p>
    <w:p>
      <w:r>
        <w:t>作者：孔玲主编；苏跃武，邹长保，梁素贺等副主编</w:t>
      </w:r>
    </w:p>
    <w:p>
      <w:r>
        <w:t>出版社：河南省党校系统学历教育教材编写组</w:t>
      </w:r>
    </w:p>
    <w:p>
      <w:r>
        <w:t>出版日期：1998.08</w:t>
      </w:r>
    </w:p>
    <w:p>
      <w:r>
        <w:t>总页数：304</w:t>
      </w:r>
    </w:p>
    <w:p>
      <w:r>
        <w:t>更多请访问教客网: www.jiaokey.com</w:t>
      </w:r>
    </w:p>
    <w:p>
      <w:r>
        <w:t>宏观经济管理学 评论地址：https://www.jiaokey.com/book/detail/13112901.html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