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书名：城建监察员培训教材</w:t>
      </w:r>
    </w:p>
    <w:p>
      <w:r>
        <w:t>作者：虞绍涛，陈来春，彭福全主编；田焰，林清宇，姬中勋等副主编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城建监察员培训教材 评论地址：https://www.jiaokey.com/book/detail/13112889.html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