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涉外工作手册</w:t>
      </w:r>
    </w:p>
    <w:p>
      <w:r>
        <w:rPr>
          <w:rFonts w:ascii="宋体" w:hAnsi="宋体" w:eastAsia="宋体"/>
          <w:sz w:val="24"/>
        </w:rPr>
        <w:t>南阳地委对外宣传小组办公室编；梁志林主编；古东昌，李清刚，庹军副主编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南阳地委对外宣传小组办公室编；梁志林主编；古东昌，李清刚，庹军副主编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南阳地委对外宣传小组办公室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本书出售、求购地址：https://www.jiaokey.com/book/detail/13112796.html</w:t>
      </w:r>
    </w:p>
    <w:p>
      <w:r>
        <w:t>更多相关图书推荐：https://www.jiaokey.com</w:t>
      </w:r>
    </w:p>
    <w:p>
      <w:r>
        <w:t>南阳地委对外宣传小组办公室编；梁志林主编；古东昌，李清刚，庹军副主编 其他作品：https://www.jiaokey.com/tag/南阳地委对外宣传小组办公室编；梁志林主编；古东昌，李清刚，庹军副主编.html</w:t>
      </w:r>
    </w:p>
    <w:p>
      <w:r>
        <w:t>南阳地委对外宣传小组办公室 出版图书：https://www.jiaokey.com/tag/南阳地委对外宣传小组办公室.html</w:t>
      </w:r>
    </w:p>
    <w:p>
      <w:r>
        <w:t>关键词搜索：https://www.jiaokey.com/tag/涉外工作手册.html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