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东莞统计摘要  2001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东莞统计摘要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本书出售、求购地址：https://www.jiaokey.com/book/detail/13112753.html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关键词搜索：https://www.jiaokey.com/tag/东莞统计摘要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