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社会主义辩证法研究10年回顾与展望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社会主义辩证法研究10年回顾与展望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本书出售、求购地址：https://www.jiaokey.com/book/detail/13112744.html</w:t>
      </w:r>
    </w:p>
    <w:p>
      <w:r>
        <w:t>更多相关图书推荐：https://www.jiaokey.com</w:t>
      </w:r>
    </w:p>
    <w:p>
      <w:r>
        <w:t>关键词搜索：https://www.jiaokey.com/tag/社会主义辩证法研究10年回顾与展望.html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