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书名：杨建培纪念集</w:t>
      </w:r>
    </w:p>
    <w:p>
      <w:r>
        <w:t>作者：曹裴主编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杨建培纪念集 评论地址：https://www.jiaokey.com/book/detail/13112688.html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