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夏可可作品选  小说集《谁知我心》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夏可可作品选  小说集《谁知我心》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本书出售、求购地址：https://www.jiaokey.com/book/detail/13112674.html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关键词搜索：https://www.jiaokey.com/tag/夏可可作品选  小说集《谁知我心》.html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