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你来广东干什么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你来广东干什么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本书出售、求购地址：https://www.jiaokey.com/book/detail/13112666.html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关键词搜索：https://www.jiaokey.com/tag/你来广东干什么.html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