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先做朋友 后做生意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先做朋友 后做生意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本书出售、求购地址：https://www.jiaokey.com/book/detail/13112584.html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关键词搜索：https://www.jiaokey.com/tag/先做朋友 后做生意.html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