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开店必赚全书  成功致富的最佳手段</w:t>
      </w:r>
    </w:p>
    <w:p>
      <w:r>
        <w:rPr>
          <w:rFonts w:ascii="宋体" w:hAnsi="宋体" w:eastAsia="宋体"/>
          <w:sz w:val="24"/>
        </w:rPr>
        <w:t>孙维秀编著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开店必赚全书  成功致富的最佳手段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商店-商业经营-基本知识-商店-商业经营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本书出售、求购地址：https://www.jiaokey.com/book/detail/13112578.html</w:t>
      </w:r>
    </w:p>
    <w:p>
      <w:r>
        <w:t>更多相关图书推荐：https://www.jiaokey.com</w:t>
      </w:r>
    </w:p>
    <w:p>
      <w:r>
        <w:t>孙维秀编著 其他作品：https://www.jiaokey.com/tag/孙维秀编著.html</w:t>
      </w:r>
    </w:p>
    <w:p>
      <w:r>
        <w:t>呼和浩特:远方出版社,2008.12 出版图书：https://www.jiaokey.com/tag/呼和浩特:远方出版社,2008.12.html</w:t>
      </w:r>
    </w:p>
    <w:p>
      <w:r>
        <w:t>关键词搜索：https://www.jiaokey.com/tag/商店-商业经营-基本知识-商店-商业经营.html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