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最新高中会考  A卷  与高考  B卷  训练  高中英语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最新高中会考  A卷  与高考  B卷  训练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本书出售、求购地址：https://www.jiaokey.com/book/detail/13112539.html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关键词搜索：https://www.jiaokey.com/tag/最新高中会考  A卷  与高考  B卷  训练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