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解读高中语文  全国卷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解读高中语文  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本书出售、求购地址：https://www.jiaokey.com/book/detail/13112507.html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关键词搜索：https://www.jiaokey.com/tag/语文(学科: 高中)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