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’99北京市著名重点中学高考模拟试卷精选  历史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’99北京市著名重点中学高考模拟试卷精选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本书出售、求购地址：https://www.jiaokey.com/book/detail/13112502.html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关键词搜索：https://www.jiaokey.com/tag/历史课-高中-试题.html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