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重点中学提高训练  高三物理  下</w:t>
      </w:r>
    </w:p>
    <w:p>
      <w:r>
        <w:rPr>
          <w:rFonts w:ascii="宋体" w:hAnsi="宋体" w:eastAsia="宋体"/>
          <w:sz w:val="24"/>
        </w:rPr>
        <w:t>柯冀主编；海浩，魏义钧，李树青副主编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重点中学提高训练  高三物理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柯冀主编；海浩，魏义钧，李树青副主编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本书出售、求购地址：https://www.jiaokey.com/book/detail/13112479.html</w:t>
      </w:r>
    </w:p>
    <w:p>
      <w:r>
        <w:t>更多相关图书推荐：https://www.jiaokey.com</w:t>
      </w:r>
    </w:p>
    <w:p>
      <w:r>
        <w:t>柯冀主编；海浩，魏义钧，李树青副主编 其他作品：https://www.jiaokey.com/tag/柯冀主编；海浩，魏义钧，李树青副主编.html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关键词搜索：https://www.jiaokey.com/tag/重点中学提高训练  高三物理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