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提升宝宝社交能力的42种方法  图解版</w:t>
      </w:r>
    </w:p>
    <w:p>
      <w:r>
        <w:rPr>
          <w:rFonts w:ascii="宋体" w:hAnsi="宋体" w:eastAsia="宋体"/>
          <w:sz w:val="24"/>
        </w:rPr>
        <w:t>（日）相川充编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提升宝宝社交能力的42种方法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（日）相川充编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本书出售、求购地址：https://www.jiaokey.com/book/detail/13112468.html</w:t>
      </w:r>
    </w:p>
    <w:p>
      <w:r>
        <w:t>更多相关图书推荐：https://www.jiaokey.com</w:t>
      </w:r>
    </w:p>
    <w:p>
      <w:r>
        <w:t>（日）相川充编 其他作品：https://www.jiaokey.com/tag/（日）相川充编.html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关键词搜索：https://www.jiaokey.com/tag/提升宝宝社交能力的42种方法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